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059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Зиннурова Т.И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</w:rPr>
        <w:t>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и, предусмотренном ч. 2 ст. 12.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Эльмана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120"/>
        <w:ind w:firstLine="708"/>
        <w:jc w:val="center"/>
        <w:rPr>
          <w:sz w:val="26"/>
          <w:szCs w:val="26"/>
        </w:rPr>
      </w:pPr>
    </w:p>
    <w:p>
      <w:pPr>
        <w:spacing w:before="0" w:after="12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Гамидов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дома </w:t>
      </w:r>
      <w:r>
        <w:rPr>
          <w:rStyle w:val="cat-UserDefinedgrp-3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правлял транспортным средством </w:t>
      </w:r>
      <w:r>
        <w:rPr>
          <w:rStyle w:val="cat-UserDefinedgrp-2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допустил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припаркованное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2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3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Гамидов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>. вину в совершении данного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>
        <w:rPr>
          <w:rStyle w:val="cat-UserDefinedgrp-33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заявил ходатайство о рассмотрении дела в свое отсутствие.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2.5, 2.6 Правил дорожного движения РФ, утверждённых Постановлением Совета Министров - Правительством РФ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7.2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представлены следующие письменные доказательства: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</w:rPr>
        <w:t>624763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Гамидов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возле дома </w:t>
      </w:r>
      <w:r>
        <w:rPr>
          <w:rStyle w:val="cat-UserDefinedgrp-3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UserDefinedgrp-24rplc-4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допустил наезд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припаркованное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23rplc-4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32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участником дорожно-транспортного происшествия, 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дорожно-транспортного происшествия, если такие действия не содержат уголовно наказуемого деяния, чем нарушил п. 2.5 Правила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правонарушений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схемы места происшествия;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приложения к определению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определения об отказе в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данными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объяснений </w:t>
      </w:r>
      <w:r>
        <w:rPr>
          <w:rStyle w:val="cat-UserDefinedgrp-34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данными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операции с ВУ;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карточки учета транспортных средств;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водительского удостоверения;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widowControl w:val="0"/>
        <w:spacing w:before="5" w:after="0" w:line="322" w:lineRule="atLeast"/>
        <w:ind w:left="163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>.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квалифицирует по ч. 2 ст. 12.27 Кодекса Российской Федерации об административных правонарушениях, то есть оставление водителем в нарушение </w:t>
      </w:r>
      <w:hyperlink r:id="rId4" w:anchor="dst1001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anchor="dst1038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Э.С.о</w:t>
      </w:r>
      <w:r>
        <w:rPr>
          <w:rFonts w:ascii="Times New Roman" w:eastAsia="Times New Roman" w:hAnsi="Times New Roman" w:cs="Times New Roman"/>
          <w:sz w:val="26"/>
          <w:szCs w:val="26"/>
        </w:rPr>
        <w:t>.,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не установлено.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судья назначает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КоАП РФ, </w:t>
      </w:r>
    </w:p>
    <w:p>
      <w:pPr>
        <w:spacing w:before="0" w:after="120"/>
        <w:jc w:val="center"/>
        <w:rPr>
          <w:sz w:val="26"/>
          <w:szCs w:val="26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Эльмана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сроком на 1(один) год.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>
        <w:rPr>
          <w:rFonts w:ascii="Times New Roman" w:eastAsia="Times New Roman" w:hAnsi="Times New Roman" w:cs="Times New Roman"/>
          <w:sz w:val="26"/>
          <w:szCs w:val="26"/>
        </w:rPr>
        <w:t>Госавтоинспекцию УМВД России по г. Сургуту.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1"/>
        <w:jc w:val="both"/>
        <w:rPr>
          <w:sz w:val="26"/>
          <w:szCs w:val="26"/>
        </w:rPr>
      </w:pPr>
    </w:p>
    <w:p>
      <w:pPr>
        <w:spacing w:before="0" w:after="0"/>
        <w:ind w:firstLine="56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0rplc-37">
    <w:name w:val="cat-UserDefined grp-30 rplc-37"/>
    <w:basedOn w:val="DefaultParagraphFont"/>
  </w:style>
  <w:style w:type="character" w:customStyle="1" w:styleId="cat-UserDefinedgrp-24rplc-40">
    <w:name w:val="cat-UserDefined grp-24 rplc-40"/>
    <w:basedOn w:val="DefaultParagraphFont"/>
  </w:style>
  <w:style w:type="character" w:customStyle="1" w:styleId="cat-UserDefinedgrp-31rplc-42">
    <w:name w:val="cat-UserDefined grp-31 rplc-42"/>
    <w:basedOn w:val="DefaultParagraphFont"/>
  </w:style>
  <w:style w:type="character" w:customStyle="1" w:styleId="cat-UserDefinedgrp-23rplc-43">
    <w:name w:val="cat-UserDefined grp-23 rplc-43"/>
    <w:basedOn w:val="DefaultParagraphFont"/>
  </w:style>
  <w:style w:type="character" w:customStyle="1" w:styleId="cat-UserDefinedgrp-32rplc-45">
    <w:name w:val="cat-UserDefined grp-32 rplc-45"/>
    <w:basedOn w:val="DefaultParagraphFont"/>
  </w:style>
  <w:style w:type="character" w:customStyle="1" w:styleId="cat-UserDefinedgrp-34rplc-51">
    <w:name w:val="cat-UserDefined grp-34 rplc-51"/>
    <w:basedOn w:val="DefaultParagraphFont"/>
  </w:style>
  <w:style w:type="character" w:customStyle="1" w:styleId="cat-UserDefinedgrp-35rplc-57">
    <w:name w:val="cat-UserDefined grp-3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459/a4b879c29ebc2ff9a56a0595499b6eb2dce7980e/" TargetMode="External" /><Relationship Id="rId5" Type="http://schemas.openxmlformats.org/officeDocument/2006/relationships/hyperlink" Target="http://www.consultant.ru/document/cons_doc_LAW_341913/b729b65a24b312d2cbee8543a8afdfb15ebb40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